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从信息到转化：为了意识进展的教育</w:t>
      </w:r>
    </w:p>
    <w:p>
      <w:r>
        <w:rPr>
          <w:rFonts w:ascii="宋体" w:hAnsi="宋体" w:eastAsia="宋体"/>
          <w:sz w:val="24"/>
        </w:rPr>
        <w:t>（美）托宾·哈特著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从信息到转化：为了意识进展的教育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（美）托宾·哈特著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本书出售、求购地址：https://www.jiaokey.com/book/detail/11906057.html</w:t>
      </w:r>
    </w:p>
    <w:p>
      <w:r>
        <w:t>更多相关图书推荐：https://www.jiaokey.com</w:t>
      </w:r>
    </w:p>
    <w:p>
      <w:r>
        <w:t>（美）托宾·哈特著 其他作品：https://www.jiaokey.com/tag/（美）托宾·哈特著.html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关键词搜索：https://www.jiaokey.com/tag/从信息到转化：为了意识进展的教育.html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