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书名：孩子的心声：倾听我，拥抱我，相信我</w:t>
      </w:r>
    </w:p>
    <w:p>
      <w:r>
        <w:t>作者：（美）斯科特·伍丁博士著</w:t>
      </w:r>
    </w:p>
    <w:p>
      <w:r>
        <w:t>出版社：成都:四川教育出版社,2007.05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孩子的心声：倾听我，拥抱我，相信我 评论地址：https://www.jiaokey.com/book/detail/11906047.html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