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标准韩国语3000词汇背诵手册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标准韩国语3000词汇背诵手册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本书出售、求购地址：https://www.jiaokey.com/book/detail/11905995.html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关键词搜索：https://www.jiaokey.com/tag/标准韩国语3000词汇背诵手册.html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