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超超难数理谜题：能解答就不妨试试</w:t>
      </w:r>
    </w:p>
    <w:p>
      <w:r>
        <w:rPr>
          <w:rFonts w:ascii="宋体" w:hAnsi="宋体" w:eastAsia="宋体"/>
          <w:sz w:val="24"/>
        </w:rPr>
        <w:t>（日）芦原伸之著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超超难数理谜题：能解答就不妨试试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（日）芦原伸之著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本书出售、求购地址：https://www.jiaokey.com/book/detail/11905988.html</w:t>
      </w:r>
    </w:p>
    <w:p>
      <w:r>
        <w:t>更多相关图书推荐：https://www.jiaokey.com</w:t>
      </w:r>
    </w:p>
    <w:p>
      <w:r>
        <w:t>（日）芦原伸之著 其他作品：https://www.jiaokey.com/tag/（日）芦原伸之著.html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关键词搜索：https://www.jiaokey.com/tag/超超难数理谜题：能解答就不妨试试.html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