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慢教育  第1辑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慢教育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本书出售、求购地址：https://www.jiaokey.com/book/detail/11905916.html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关键词搜索：https://www.jiaokey.com/tag/慢教育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