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2008年任汝芬教授考研政治序列  1  要点精编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2008年任汝芬教授考研政治序列  1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本书出售、求购地址：https://www.jiaokey.com/book/detail/11905881.html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关键词搜索：https://www.jiaokey.com/tag/2008年任汝芬教授考研政治序列  1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