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作者：武翠芳，李天锡主编</w:t>
      </w:r>
    </w:p>
    <w:p>
      <w:r>
        <w:t>出版社：昆明：云南大学出版社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高等数学  下 评论地址：https://www.jiaokey.com/book/detail/11905873.html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