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书名：高职高专思想政治理论课评估研究</w:t>
      </w:r>
    </w:p>
    <w:p>
      <w:r>
        <w:t>作者：洪贞银著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高职高专思想政治理论课评估研究 评论地址：https://www.jiaokey.com/book/detail/11905864.html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