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数学论辩谜题精选  求解的兴奋和快乐</w:t>
      </w:r>
    </w:p>
    <w:p>
      <w:r>
        <w:rPr>
          <w:rFonts w:ascii="宋体" w:hAnsi="宋体" w:eastAsia="宋体"/>
          <w:sz w:val="24"/>
        </w:rPr>
        <w:t>（日）仲田纪夫著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数学论辩谜题精选  求解的兴奋和快乐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（日）仲田纪夫著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本书出售、求购地址：https://www.jiaokey.com/book/detail/11905840.html</w:t>
      </w:r>
    </w:p>
    <w:p>
      <w:r>
        <w:t>更多相关图书推荐：https://www.jiaokey.com</w:t>
      </w:r>
    </w:p>
    <w:p>
      <w:r>
        <w:t>（日）仲田纪夫著 其他作品：https://www.jiaokey.com/tag/（日）仲田纪夫著.html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关键词搜索：https://www.jiaokey.com/tag/数学论辩谜题精选  求解的兴奋和快乐.html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