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做一个聪明的教师  教师思维方式案例点评</w:t>
      </w:r>
    </w:p>
    <w:p>
      <w:r>
        <w:rPr>
          <w:rFonts w:ascii="宋体" w:hAnsi="宋体" w:eastAsia="宋体"/>
          <w:sz w:val="24"/>
        </w:rPr>
        <w:t>王晓春主编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做一个聪明的教师  教师思维方式案例点评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本书出售、求购地址：https://www.jiaokey.com/book/detail/11905817.html</w:t>
      </w:r>
    </w:p>
    <w:p>
      <w:r>
        <w:t>更多相关图书推荐：https://www.jiaokey.com</w:t>
      </w:r>
    </w:p>
    <w:p>
      <w:r>
        <w:t>王晓春主编 其他作品：https://www.jiaokey.com/tag/王晓春主编.html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关键词搜索：https://www.jiaokey.com/tag/做一个聪明的教师  教师思维方式案例点评.html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