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书名：职业教育成长历程</w:t>
      </w:r>
    </w:p>
    <w:p>
      <w:r>
        <w:t>作者：嘉兴浙北科技文化发展有限公司编</w:t>
      </w:r>
    </w:p>
    <w:p>
      <w:r>
        <w:t>出版社：杭州：西泠印社出版社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职业教育成长历程 评论地址：https://www.jiaokey.com/book/detail/11905806.html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