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书名：梦四则 装置二胡与管弦乐队 for electric Erhu and orchestra</w:t>
      </w:r>
    </w:p>
    <w:p>
      <w:r>
        <w:t>作者：何训田曲</w:t>
      </w:r>
    </w:p>
    <w:p>
      <w:r>
        <w:t>出版社：北京：人民音乐出版社</w:t>
      </w:r>
    </w:p>
    <w:p>
      <w:r>
        <w:t>出版日期：2007.05</w:t>
      </w:r>
    </w:p>
    <w:p>
      <w:r>
        <w:t>总页数：65</w:t>
      </w:r>
    </w:p>
    <w:p>
      <w:r>
        <w:t>更多请访问教客网: www.jiaokey.com</w:t>
      </w:r>
    </w:p>
    <w:p>
      <w:r>
        <w:t>梦四则 装置二胡与管弦乐队 for electric Erhu and orchestra 评论地址：https://www.jiaokey.com/book/detail/11905780.html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