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8  二重奏曲集锦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8  二重奏曲集锦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本书出售、求购地址：https://www.jiaokey.com/book/detail/11905778.html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8  二重奏曲集锦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