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8  二重奏曲集锦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8  二重奏曲集锦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本书出售、求购地址：https://www.jiaokey.com/book/detail/11905777.html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8  二重奏曲集锦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