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金陵祭 交响大合唱 作品61号 symphonic chorus Op.61</w:t>
      </w:r>
    </w:p>
    <w:p>
      <w:r>
        <w:rPr>
          <w:rFonts w:ascii="宋体" w:hAnsi="宋体" w:eastAsia="宋体"/>
          <w:sz w:val="24"/>
        </w:rPr>
        <w:t>金湘作词、作曲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金陵祭 交响大合唱 作品61号 symphonic chorus Op.61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金湘作词、作曲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本书出售、求购地址：https://www.jiaokey.com/book/detail/11905776.html</w:t>
      </w:r>
    </w:p>
    <w:p>
      <w:r>
        <w:t>更多相关图书推荐：https://www.jiaokey.com</w:t>
      </w:r>
    </w:p>
    <w:p>
      <w:r>
        <w:t>金湘作词、作曲 其他作品：https://www.jiaokey.com/tag/金湘作词、作曲.html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关键词搜索：https://www.jiaokey.com/tag/金陵祭 交响大合唱 作品61号 symphonic chorus Op.61.html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