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书名：中国昌化石文化</w:t>
      </w:r>
    </w:p>
    <w:p>
      <w:r>
        <w:t>作者：姚宾谟编著</w:t>
      </w:r>
    </w:p>
    <w:p>
      <w:r>
        <w:t>出版社：杭州:中国美术学院出版社,2007.08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中国昌化石文化 评论地址：https://www.jiaokey.com/book/detail/11905697.html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