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书名：图读水浒  108将</w:t>
      </w:r>
    </w:p>
    <w:p>
      <w:r>
        <w:t>作者：马骥绘，牧惠文</w:t>
      </w:r>
    </w:p>
    <w:p>
      <w:r>
        <w:t>出版社：上海：上海人民出版社；世纪出版集团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图读水浒  108将 评论地址：https://www.jiaokey.com/book/detail/11905644.html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