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书名：全国二胡考级常用曲目学习辅导  第七级-第十级</w:t>
      </w:r>
    </w:p>
    <w:p>
      <w:r>
        <w:t>作者：许讲德，蒋巽风，王志伟编著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总页数：131</w:t>
      </w:r>
    </w:p>
    <w:p>
      <w:r>
        <w:t>更多请访问教客网: www.jiaokey.com</w:t>
      </w:r>
    </w:p>
    <w:p>
      <w:r>
        <w:t>全国二胡考级常用曲目学习辅导  第七级-第十级 评论地址：https://www.jiaokey.com/book/detail/11905634.html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