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书名：二胡马头琴独奏重奏协奏曲集  总谱</w:t>
      </w:r>
    </w:p>
    <w:p>
      <w:r>
        <w:t>作者：谭勇著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二胡马头琴独奏重奏协奏曲集  总谱 评论地址：https://www.jiaokey.com/book/detail/11905613.html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