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书名：影像叙事论</w:t>
      </w:r>
    </w:p>
    <w:p>
      <w:r>
        <w:t>作者：郝朴宁，李丽芳著</w:t>
      </w:r>
    </w:p>
    <w:p>
      <w:r>
        <w:t>出版社：昆明：云南大学出版社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影像叙事论 评论地址：https://www.jiaokey.com/book/detail/11905564.html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