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书名：第99只萤火虫  2</w:t>
      </w:r>
    </w:p>
    <w:p>
      <w:r>
        <w:t>作者：二月流萤著</w:t>
      </w:r>
    </w:p>
    <w:p>
      <w:r>
        <w:t>出版社：天津：天津人民出版社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第99只萤火虫  2 评论地址：https://www.jiaokey.com/book/detail/11905563.html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