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书名：肖邦练习曲</w:t>
      </w:r>
    </w:p>
    <w:p>
      <w:r>
        <w:t>作者：（波）肖邦曲） （ ）埃瓦尔德·齐默尔曼（Ewald Zimmermann）版本编订；（ ）赫尔曼·凯勒（Hermann Keller）指法编订</w:t>
      </w:r>
    </w:p>
    <w:p>
      <w:r>
        <w:t>出版社：北京：人民音乐出版社</w:t>
      </w:r>
    </w:p>
    <w:p>
      <w:r>
        <w:t>出版日期：2001.12</w:t>
      </w:r>
    </w:p>
    <w:p>
      <w:r>
        <w:t>总页数：115</w:t>
      </w:r>
    </w:p>
    <w:p>
      <w:r>
        <w:t>更多请访问教客网: www.jiaokey.com</w:t>
      </w:r>
    </w:p>
    <w:p>
      <w:r>
        <w:t>肖邦练习曲 评论地址：https://www.jiaokey.com/book/detail/11905557.html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