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佛本是道  2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佛本是道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本书出售、求购地址：https://www.jiaokey.com/book/detail/11905517.html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关键词搜索：https://www.jiaokey.com/tag/佛本是道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