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贝塔无敌软件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贝塔无敌软件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本书出售、求购地址：https://www.jiaokey.com/book/detail/11905500.html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关键词搜索：https://www.jiaokey.com/tag/贝塔无敌软件.html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