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舒克贝塔和歌唱家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舒克贝塔和歌唱家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本书出售、求购地址：https://www.jiaokey.com/book/detail/11905499.html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关键词搜索：https://www.jiaokey.com/tag/舒克贝塔和歌唱家.html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