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舒克贝塔德国游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舒克贝塔德国游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本书出售、求购地址：https://www.jiaokey.com/book/detail/11905497.html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关键词搜索：https://www.jiaokey.com/tag/舒克贝塔德国游.html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