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书名：21世纪作家文库  风中莞草</w:t>
      </w:r>
    </w:p>
    <w:p>
      <w:r>
        <w:t>作者：王一丁著</w:t>
      </w:r>
    </w:p>
    <w:p>
      <w:r>
        <w:t>出版社：北京:大众文艺出版社,2007.03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21世纪作家文库  风中莞草 评论地址：https://www.jiaokey.com/book/detail/11905473.html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