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书名：兵伐咸阳  楚汉相争之一</w:t>
      </w:r>
    </w:p>
    <w:p>
      <w:r>
        <w:t>作者：林林编文</w:t>
      </w:r>
    </w:p>
    <w:p>
      <w:r>
        <w:t>出版社：上海:上海人民美术出版社,2007.07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兵伐咸阳  楚汉相争之一 评论地址：https://www.jiaokey.com/book/detail/11905467.html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