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书名：词洁</w:t>
      </w:r>
    </w:p>
    <w:p>
      <w:r>
        <w:t>作者：（清）先著，程洪辑</w:t>
      </w:r>
    </w:p>
    <w:p>
      <w:r>
        <w:t>出版社：保定:河北大学出版社,2007.09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词洁 评论地址：https://www.jiaokey.com/book/detail/11905430.html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