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书名：中国原始雕刻</w:t>
      </w:r>
    </w:p>
    <w:p>
      <w:r>
        <w:t>作者：边平山编著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中国原始雕刻 评论地址：https://www.jiaokey.com/book/detail/11905406.html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