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书名：走读香格里拉  洗却铅华的行程</w:t>
      </w:r>
    </w:p>
    <w:p>
      <w:r>
        <w:t>作者：李燕兰著</w:t>
      </w:r>
    </w:p>
    <w:p>
      <w:r>
        <w:t>出版社：昆明:云南人民出版社,2007.08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走读香格里拉  洗却铅华的行程 评论地址：https://www.jiaokey.com/book/detail/11905396.html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