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书名：电视纪录片的撰稿艺术</w:t>
      </w:r>
    </w:p>
    <w:p>
      <w:r>
        <w:t>作者：沈世豪著</w:t>
      </w:r>
    </w:p>
    <w:p>
      <w:r>
        <w:t>出版社：厦门：鹭江出版社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电视纪录片的撰稿艺术 评论地址：https://www.jiaokey.com/book/detail/11905393.html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