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书名：唱响保山</w:t>
      </w:r>
    </w:p>
    <w:p>
      <w:r>
        <w:t>作者：赵家华主编</w:t>
      </w:r>
    </w:p>
    <w:p>
      <w:r>
        <w:t>出版社：昆明：云南美术出版社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唱响保山 评论地址：https://www.jiaokey.com/book/detail/11905367.html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