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图解四部医典  医理与养生篇</w:t>
      </w:r>
    </w:p>
    <w:p>
      <w:r>
        <w:rPr>
          <w:rFonts w:ascii="宋体" w:hAnsi="宋体" w:eastAsia="宋体"/>
          <w:sz w:val="24"/>
        </w:rPr>
        <w:t>宇妥·元丹贡布原著；紫图编绘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图解四部医典  医理与养生篇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宇妥·元丹贡布原著；紫图编绘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本书出售、求购地址：https://www.jiaokey.com/book/detail/11905318.html</w:t>
      </w:r>
    </w:p>
    <w:p>
      <w:r>
        <w:t>更多相关图书推荐：https://www.jiaokey.com</w:t>
      </w:r>
    </w:p>
    <w:p>
      <w:r>
        <w:t>宇妥·元丹贡布原著；紫图编绘 其他作品：https://www.jiaokey.com/tag/宇妥·元丹贡布原著；紫图编绘.html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关键词搜索：https://www.jiaokey.com/tag/图解四部医典  医理与养生篇.html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