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书名：综采放顶煤操作工</w:t>
      </w:r>
    </w:p>
    <w:p>
      <w:r>
        <w:t>作者：孙洪江，邢士军主编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总页数：133</w:t>
      </w:r>
    </w:p>
    <w:p>
      <w:r>
        <w:t>更多请访问教客网: www.jiaokey.com</w:t>
      </w:r>
    </w:p>
    <w:p>
      <w:r>
        <w:t>综采放顶煤操作工 评论地址：https://www.jiaokey.com/book/detail/11905282.html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