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书名：装修省钱365个窍门</w:t>
      </w:r>
    </w:p>
    <w:p>
      <w:r>
        <w:t>作者：北京旭日工作室编著</w:t>
      </w:r>
    </w:p>
    <w:p>
      <w:r>
        <w:t>出版社：济南：山东科学技术出版社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装修省钱365个窍门 评论地址：https://www.jiaokey.com/book/detail/11905270.html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