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润扬长江公路大桥建设  第7册  交通工程</w:t>
      </w:r>
    </w:p>
    <w:p>
      <w:r>
        <w:rPr>
          <w:rFonts w:ascii="宋体" w:hAnsi="宋体" w:eastAsia="宋体"/>
          <w:sz w:val="24"/>
        </w:rPr>
        <w:t>吴胜东主编；夏国星本册主编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润扬长江公路大桥建设  第7册  交通工程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吴胜东主编；夏国星本册主编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本书出售、求购地址：https://www.jiaokey.com/book/detail/11905261.html</w:t>
      </w:r>
    </w:p>
    <w:p>
      <w:r>
        <w:t>更多相关图书推荐：https://www.jiaokey.com</w:t>
      </w:r>
    </w:p>
    <w:p>
      <w:r>
        <w:t>吴胜东主编；夏国星本册主编 其他作品：https://www.jiaokey.com/tag/吴胜东主编；夏国星本册主编.html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关键词搜索：https://www.jiaokey.com/tag/润扬长江公路大桥建设  第7册  交通工程.html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