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书名：顶级家装设计  高文安最新样板房作品  1</w:t>
      </w:r>
    </w:p>
    <w:p>
      <w:r>
        <w:t>作者：唐婉玲编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顶级家装设计  高文安最新样板房作品  1 评论地址：https://www.jiaokey.com/book/detail/11905257.html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