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书名：全国造价工程师执业资格考试历年真题全解全析  工程造价计价与控制  2007</w:t>
      </w:r>
    </w:p>
    <w:p>
      <w:r>
        <w:t>作者：柯洪著</w:t>
      </w:r>
    </w:p>
    <w:p>
      <w:r>
        <w:t>出版社：武汉：华中理工大学出版社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全国造价工程师执业资格考试历年真题全解全析  工程造价计价与控制  2007 评论地址：https://www.jiaokey.com/book/detail/11905252.html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