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书名：道路工程制图与识图习题集</w:t>
      </w:r>
    </w:p>
    <w:p>
      <w:r>
        <w:t>作者：王海春，曹雪梅主编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总页数：80</w:t>
      </w:r>
    </w:p>
    <w:p>
      <w:r>
        <w:t>更多请访问教客网: www.jiaokey.com</w:t>
      </w:r>
    </w:p>
    <w:p>
      <w:r>
        <w:t>道路工程制图与识图习题集 评论地址：https://www.jiaokey.com/book/detail/11905243.html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