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新款国产汽车电控元件位置图集</w:t>
      </w:r>
    </w:p>
    <w:p>
      <w:r>
        <w:rPr>
          <w:rFonts w:ascii="宋体" w:hAnsi="宋体" w:eastAsia="宋体"/>
          <w:sz w:val="24"/>
        </w:rPr>
        <w:t>尹力会主编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新款国产汽车电控元件位置图集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本书出售、求购地址：https://www.jiaokey.com/book/detail/11905229.html</w:t>
      </w:r>
    </w:p>
    <w:p>
      <w:r>
        <w:t>更多相关图书推荐：https://www.jiaokey.com</w:t>
      </w:r>
    </w:p>
    <w:p>
      <w:r>
        <w:t>尹力会主编 其他作品：https://www.jiaokey.com/tag/尹力会主编.html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关键词搜索：https://www.jiaokey.com/tag/新款国产汽车电控元件位置图集.html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