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腹部和外周血管彩色多普勒诊断学</w:t>
      </w:r>
    </w:p>
    <w:p>
      <w:r>
        <w:rPr>
          <w:rFonts w:ascii="宋体" w:hAnsi="宋体" w:eastAsia="宋体"/>
          <w:sz w:val="24"/>
        </w:rPr>
        <w:t>唐杰，温朝阳主编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腹部和外周血管彩色多普勒诊断学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唐杰，温朝阳主编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本书出售、求购地址：https://www.jiaokey.com/book/detail/11905210.html</w:t>
      </w:r>
    </w:p>
    <w:p>
      <w:r>
        <w:t>更多相关图书推荐：https://www.jiaokey.com</w:t>
      </w:r>
    </w:p>
    <w:p>
      <w:r>
        <w:t>唐杰，温朝阳主编 其他作品：https://www.jiaokey.com/tag/唐杰，温朝阳主编.html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关键词搜索：https://www.jiaokey.com/tag/腹部和外周血管彩色多普勒诊断学.html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