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书名：车工工艺与技能训练</w:t>
      </w:r>
    </w:p>
    <w:p>
      <w:r>
        <w:t>作者：唐茂，邓嫄媛主编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车工工艺与技能训练 评论地址：https://www.jiaokey.com/book/detail/11905182.html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