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书名：多分量地震勘探技术理论与实践</w:t>
      </w:r>
    </w:p>
    <w:p>
      <w:r>
        <w:t>作者：赵邦六等著</w:t>
      </w:r>
    </w:p>
    <w:p>
      <w:r>
        <w:t>出版社：北京：石油工业出版社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多分量地震勘探技术理论与实践 评论地址：https://www.jiaokey.com/book/detail/11905180.html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