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书名：临床骨科康复学</w:t>
      </w:r>
    </w:p>
    <w:p>
      <w:r>
        <w:t>作者：杨迪生，李建华，范顺武等主编</w:t>
      </w:r>
    </w:p>
    <w:p>
      <w:r>
        <w:t>出版社：北京:中国医药科技出版社,2007.09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临床骨科康复学 评论地址：https://www.jiaokey.com/book/detail/11905157.html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