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汽车玻璃贴膜与玻璃修复图册</w:t>
      </w:r>
    </w:p>
    <w:p>
      <w:r>
        <w:rPr>
          <w:rFonts w:ascii="宋体" w:hAnsi="宋体" w:eastAsia="宋体"/>
          <w:sz w:val="24"/>
        </w:rPr>
        <w:t>李洪港，刘强主编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汽车玻璃贴膜与玻璃修复图册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李洪港，刘强主编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本书出售、求购地址：https://www.jiaokey.com/book/detail/11905114.html</w:t>
      </w:r>
    </w:p>
    <w:p>
      <w:r>
        <w:t>更多相关图书推荐：https://www.jiaokey.com</w:t>
      </w:r>
    </w:p>
    <w:p>
      <w:r>
        <w:t>李洪港，刘强主编 其他作品：https://www.jiaokey.com/tag/李洪港，刘强主编.html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关键词搜索：https://www.jiaokey.com/tag/汽车玻璃贴膜与玻璃修复图册.html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