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如何用铌改善钢的性能  含铌钢生产技术</w:t>
      </w:r>
    </w:p>
    <w:p>
      <w:r>
        <w:rPr>
          <w:rFonts w:ascii="宋体" w:hAnsi="宋体" w:eastAsia="宋体"/>
          <w:sz w:val="24"/>
        </w:rPr>
        <w:t>Hiroshi Takechi，Shunichi Hasimoto，Masana Imagubai主编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如何用铌改善钢的性能  含铌钢生产技术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Hiroshi Takechi，Shunichi Hasimoto，Masana Imagubai主编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本书出售、求购地址：https://www.jiaokey.com/book/detail/11905068.html</w:t>
      </w:r>
    </w:p>
    <w:p>
      <w:r>
        <w:t>更多相关图书推荐：https://www.jiaokey.com</w:t>
      </w:r>
    </w:p>
    <w:p>
      <w:r>
        <w:t>Hiroshi Takechi，Shunichi Hasimoto，Masana Imagubai主编 其他作品：https://www.jiaokey.com/tag/Hiroshi Takechi，Shunichi Hasimoto，Masana Imagubai主编.html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关键词搜索：https://www.jiaokey.com/tag/如何用铌改善钢的性能  含铌钢生产技术.html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