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书名：汽车驾驶人实用指南</w:t>
      </w:r>
    </w:p>
    <w:p>
      <w:r>
        <w:t>作者：刘世恺，李建民主编</w:t>
      </w:r>
    </w:p>
    <w:p>
      <w:r>
        <w:t>出版社：西安：西安出版社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汽车驾驶人实用指南 评论地址：https://www.jiaokey.com/book/detail/11905061.html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