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书名：中国石油天然气集团公司油气储层重点实验室论文集  2004-2005</w:t>
      </w:r>
    </w:p>
    <w:p>
      <w:r>
        <w:t>作者：罗平主编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中国石油天然气集团公司油气储层重点实验室论文集  2004-2005 评论地址：https://www.jiaokey.com/book/detail/11905003.html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