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书名：砼多排孔小型砌块的性能及应用研究</w:t>
      </w:r>
    </w:p>
    <w:p>
      <w:r>
        <w:t>作者:黄榜彪著</w:t>
      </w:r>
    </w:p>
    <w:p>
      <w:r>
        <w:t>出版社:南宁：广西人民出版社</w:t>
      </w:r>
    </w:p>
    <w:p>
      <w:r>
        <w:t>出版日期：2007.09</w:t>
      </w:r>
    </w:p>
    <w:p>
      <w:r>
        <w:t>总页数：134</w:t>
      </w:r>
    </w:p>
    <w:p>
      <w:r>
        <w:t>更多请访问教客网:www.jiaokey.com</w:t>
      </w:r>
    </w:p>
    <w:p>
      <w:r>
        <w:t>砼多排孔小型砌块的性能及应用研究评论地址：https://www.jiaokey.com/book/detail/11904986.html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